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书名：市民文化与都市想象  王安忆上海书写研究</w:t>
      </w:r>
    </w:p>
    <w:p>
      <w:r>
        <w:t>作者：华霄颖著</w:t>
      </w:r>
    </w:p>
    <w:p>
      <w:r>
        <w:t>出版社：上海：上海文化出版社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市民文化与都市想象  王安忆上海书写研究 评论地址：https://www.jiaokey.com/book/detail/12442566.html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