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书名：ICU诊疗指引与管理规范</w:t>
      </w:r>
    </w:p>
    <w:p>
      <w:r>
        <w:t>作者：管向东，欧阳彬，黎毅敏主编</w:t>
      </w:r>
    </w:p>
    <w:p>
      <w:r>
        <w:t>出版社：广州：广东科技出版社</w:t>
      </w:r>
    </w:p>
    <w:p>
      <w:r>
        <w:t>出版日期：2009.05</w:t>
      </w:r>
    </w:p>
    <w:p>
      <w:r>
        <w:t>总页数：388</w:t>
      </w:r>
    </w:p>
    <w:p>
      <w:r>
        <w:t>更多请访问教客网: www.jiaokey.com</w:t>
      </w:r>
    </w:p>
    <w:p>
      <w:r>
        <w:t>ICU诊疗指引与管理规范 评论地址：https://www.jiaokey.com/book/detail/12442553.html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