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我运动，我探索，我快乐  3-6岁幼儿探索型体育活动的实践研究</w:t>
      </w:r>
    </w:p>
    <w:p>
      <w:r>
        <w:rPr>
          <w:rFonts w:ascii="宋体" w:hAnsi="宋体" w:eastAsia="宋体"/>
          <w:sz w:val="24"/>
        </w:rPr>
        <w:t>上海市卢湾区奥林幼儿园编著；张颖主编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我运动，我探索，我快乐  3-6岁幼儿探索型体育活动的实践研究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上海市卢湾区奥林幼儿园编著；张颖主编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体育活动-学前教育-教学参考资料-体育活动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本书出售、求购地址：https://www.jiaokey.com/book/detail/12442506.html</w:t>
      </w:r>
    </w:p>
    <w:p>
      <w:r>
        <w:t>更多相关图书推荐：https://www.jiaokey.com</w:t>
      </w:r>
    </w:p>
    <w:p>
      <w:r>
        <w:t>上海市卢湾区奥林幼儿园编著；张颖主编 其他作品：https://www.jiaokey.com/tag/上海市卢湾区奥林幼儿园编著；张颖主编.html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关键词搜索：https://www.jiaokey.com/tag/体育活动-学前教育-教学参考资料-体育活动.html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