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游戏化韵律活动教案集  拓展幼儿多元智能  上</w:t>
      </w:r>
    </w:p>
    <w:p>
      <w:r>
        <w:rPr>
          <w:rFonts w:ascii="宋体" w:hAnsi="宋体" w:eastAsia="宋体"/>
          <w:sz w:val="24"/>
        </w:rPr>
        <w:t>陈淑琴著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游戏化韵律活动教案集  拓展幼儿多元智能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本书出售、求购地址：https://www.jiaokey.com/book/detail/12442503.html</w:t>
      </w:r>
    </w:p>
    <w:p>
      <w:r>
        <w:t>更多相关图书推荐：https://www.jiaokey.com</w:t>
      </w:r>
    </w:p>
    <w:p>
      <w:r>
        <w:t>陈淑琴著 其他作品：https://www.jiaokey.com/tag/陈淑琴著.html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关键词搜索：https://www.jiaokey.com/tag/游戏化韵律活动教案集  拓展幼儿多元智能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