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中国结核病防治规划实施工作指南  2008年版</w:t>
      </w:r>
    </w:p>
    <w:p>
      <w:r>
        <w:rPr>
          <w:rFonts w:ascii="宋体" w:hAnsi="宋体" w:eastAsia="宋体"/>
          <w:sz w:val="24"/>
        </w:rPr>
        <w:t>肖东楼，赵明刚，王宇主编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中国结核病防治规划实施工作指南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肖东楼，赵明刚，王宇主编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本书出售、求购地址：https://www.jiaokey.com/book/detail/12442472.html</w:t>
      </w:r>
    </w:p>
    <w:p>
      <w:r>
        <w:t>更多相关图书推荐：https://www.jiaokey.com</w:t>
      </w:r>
    </w:p>
    <w:p>
      <w:r>
        <w:t>肖东楼，赵明刚，王宇主编 其他作品：https://www.jiaokey.com/tag/肖东楼，赵明刚，王宇主编.html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关键词搜索：https://www.jiaokey.com/tag/中国结核病防治规划实施工作指南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