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电力电子变换器PWM技术原理与实践</w:t>
      </w:r>
    </w:p>
    <w:p>
      <w:r>
        <w:rPr>
          <w:rFonts w:ascii="宋体" w:hAnsi="宋体" w:eastAsia="宋体"/>
          <w:sz w:val="24"/>
        </w:rPr>
        <w:t>（澳大利亚）D.GrahameHolmes，（美）ThomasA.Lipo著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电力电子变换器PWM技术原理与实践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（澳大利亚）D.GrahameHolmes，（美）ThomasA.Lipo著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本书出售、求购地址：https://www.jiaokey.com/book/detail/12442415.html</w:t>
      </w:r>
    </w:p>
    <w:p>
      <w:r>
        <w:t>更多相关图书推荐：https://www.jiaokey.com</w:t>
      </w:r>
    </w:p>
    <w:p>
      <w:r>
        <w:t>（澳大利亚）D.GrahameHolmes，（美）ThomasA.Lipo著 其他作品：https://www.jiaokey.com/tag/（澳大利亚）D.GrahameHolmes，（美）ThomasA.Lipo著.html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关键词搜索：https://www.jiaokey.com/tag/电力电子变换器PWM技术原理与实践.html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