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书名：妇产科护理学学习指南</w:t>
      </w:r>
    </w:p>
    <w:p>
      <w:r>
        <w:t>作者：王艳波，郭雅静，周丽凤主编</w:t>
      </w:r>
    </w:p>
    <w:p>
      <w:r>
        <w:t>出版社：兰州：甘肃文化出版社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妇产科护理学学习指南 评论地址：https://www.jiaokey.com/book/detail/12442399.html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