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党群零距离，服务建和谐  基层党组织风采录</w:t>
      </w:r>
    </w:p>
    <w:p>
      <w:r>
        <w:rPr>
          <w:rFonts w:ascii="宋体" w:hAnsi="宋体" w:eastAsia="宋体"/>
          <w:sz w:val="24"/>
        </w:rPr>
        <w:t>赵粤生主编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党群零距离，服务建和谐  基层党组织风采录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本书出售、求购地址：https://www.jiaokey.com/book/detail/12442372.html</w:t>
      </w:r>
    </w:p>
    <w:p>
      <w:r>
        <w:t>更多相关图书推荐：https://www.jiaokey.com</w:t>
      </w:r>
    </w:p>
    <w:p>
      <w:r>
        <w:t>赵粤生主编 其他作品：https://www.jiaokey.com/tag/赵粤生主编.html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关键词搜索：https://www.jiaokey.com/tag/党群零距离，服务建和谐  基层党组织风采录.html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