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书名：开发建设项目水土保持方案编写指南</w:t>
      </w:r>
    </w:p>
    <w:p>
      <w:r>
        <w:t>作者：郭索彦，苏仲仁编著</w:t>
      </w:r>
    </w:p>
    <w:p>
      <w:r>
        <w:t>出版社：北京：中国水利水电出版社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开发建设项目水土保持方案编写指南 评论地址：https://www.jiaokey.com/book/detail/12442355.html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