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书名：基因与环境的交互作用  健康危险性评定与预警</w:t>
      </w:r>
    </w:p>
    <w:p>
      <w:r>
        <w:t>作者:周宗灿，李涛著</w:t>
      </w:r>
    </w:p>
    <w:p>
      <w:r>
        <w:t>出版社:上海:上海科学技术出版社,2009.12</w:t>
      </w:r>
    </w:p>
    <w:p>
      <w:r>
        <w:t>出版日期：</w:t>
      </w:r>
    </w:p>
    <w:p>
      <w:r>
        <w:t>总页数：443</w:t>
      </w:r>
    </w:p>
    <w:p>
      <w:r>
        <w:t>更多请访问教客网:www.jiaokey.com</w:t>
      </w:r>
    </w:p>
    <w:p>
      <w:r>
        <w:t>基因与环境的交互作用  健康危险性评定与预警评论地址：https://www.jiaokey.com/book/detail/12442340.html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