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书名：装饰装修工长一本通</w:t>
      </w:r>
    </w:p>
    <w:p>
      <w:r>
        <w:t>作者：本书编委会编</w:t>
      </w:r>
    </w:p>
    <w:p>
      <w:r>
        <w:t>出版社：北京:中国建材工业出版社,2010.01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装饰装修工长一本通 评论地址：https://www.jiaokey.com/book/detail/12442331.html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