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书名：电焚狼首巨鳄  酷龙特战版</w:t>
      </w:r>
    </w:p>
    <w:p>
      <w:r>
        <w:t>作者：张立涛编著</w:t>
      </w:r>
    </w:p>
    <w:p>
      <w:r>
        <w:t>出版社：北京:海洋出版社,2010.02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电焚狼首巨鳄  酷龙特战版 评论地址：https://www.jiaokey.com/book/detail/12442313.html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