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  还能补回来吗  一对夫妻的水利情结</w:t>
      </w:r>
    </w:p>
    <w:p>
      <w:r>
        <w:rPr>
          <w:rFonts w:ascii="宋体" w:hAnsi="宋体" w:eastAsia="宋体"/>
          <w:sz w:val="24"/>
        </w:rPr>
        <w:t>谢声濂著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  还能补回来吗  一对夫妻的水利情结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谢声濂著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本书出售、求购地址：https://www.jiaokey.com/book/detail/12442285.html</w:t>
      </w:r>
    </w:p>
    <w:p>
      <w:r>
        <w:t>更多相关图书推荐：https://www.jiaokey.com</w:t>
      </w:r>
    </w:p>
    <w:p>
      <w:r>
        <w:t>谢声濂著 其他作品：https://www.jiaokey.com/tag/谢声濂著.html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关键词搜索：https://www.jiaokey.com/tag/爱  还能补回来吗  一对夫妻的水利情结.html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