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企业人力资本信息披露与报告框架研究  基于制度变迁的视角</w:t>
      </w:r>
    </w:p>
    <w:p>
      <w:r>
        <w:rPr>
          <w:rFonts w:ascii="宋体" w:hAnsi="宋体" w:eastAsia="宋体"/>
          <w:sz w:val="24"/>
        </w:rPr>
        <w:t>郑慧著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企业人力资本信息披露与报告框架研究  基于制度变迁的视角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本书出售、求购地址：https://www.jiaokey.com/book/detail/12442272.html</w:t>
      </w:r>
    </w:p>
    <w:p>
      <w:r>
        <w:t>更多相关图书推荐：https://www.jiaokey.com</w:t>
      </w:r>
    </w:p>
    <w:p>
      <w:r>
        <w:t>郑慧著 其他作品：https://www.jiaokey.com/tag/郑慧著.html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关键词搜索：https://www.jiaokey.com/tag/企业人力资本信息披露与报告框架研究  基于制度变迁的视角.html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