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《中级财务管理》习题与解答</w:t>
      </w:r>
    </w:p>
    <w:p>
      <w:r>
        <w:rPr>
          <w:rFonts w:ascii="宋体" w:hAnsi="宋体" w:eastAsia="宋体"/>
          <w:sz w:val="24"/>
        </w:rPr>
        <w:t>胡元木，田彩英，姜洪丽主编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《中级财务管理》习题与解答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胡元木，田彩英，姜洪丽主编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本书出售、求购地址：https://www.jiaokey.com/book/detail/12442240.html</w:t>
      </w:r>
    </w:p>
    <w:p>
      <w:r>
        <w:t>更多相关图书推荐：https://www.jiaokey.com</w:t>
      </w:r>
    </w:p>
    <w:p>
      <w:r>
        <w:t>胡元木，田彩英，姜洪丽主编 其他作品：https://www.jiaokey.com/tag/胡元木，田彩英，姜洪丽主编.html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关键词搜索：https://www.jiaokey.com/tag/《中级财务管理》习题与解答.html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