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书名：辽宁工程技术大学60年</w:t>
      </w:r>
    </w:p>
    <w:p>
      <w:r>
        <w:t>作者：马修泉，付海波主编</w:t>
      </w:r>
    </w:p>
    <w:p>
      <w:r>
        <w:t>出版社：沈阳：东北大学出版社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辽宁工程技术大学60年 评论地址：https://www.jiaokey.com/book/detail/12442223.html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