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2010全国硕士研究生入学统一考试西医综合全真模拟试卷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2010全国硕士研究生入学统一考试西医综合全真模拟试卷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本书出售、求购地址：https://www.jiaokey.com/book/detail/12442188.html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关键词搜索：https://www.jiaokey.com/tag/2010全国硕士研究生入学统一考试西医综合全真模拟试卷.html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