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人体细胞、组织结构与功能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人体细胞、组织结构与功能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本书出售、求购地址：https://www.jiaokey.com/book/detail/12442187.html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关键词搜索：https://www.jiaokey.com/tag/人体细胞、组织结构与功能.html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