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书名：创新强基  3  记忆2008·全市基层党组织和共产党员服务保障奥运典型集萃</w:t>
      </w:r>
    </w:p>
    <w:p>
      <w:r>
        <w:t>作者：吕和顺主编</w:t>
      </w:r>
    </w:p>
    <w:p>
      <w:r>
        <w:t>出版社：北京：北京出版社</w:t>
      </w:r>
    </w:p>
    <w:p>
      <w:r>
        <w:t>出版日期：2009.01</w:t>
      </w:r>
    </w:p>
    <w:p>
      <w:r>
        <w:t>总页数：428</w:t>
      </w:r>
    </w:p>
    <w:p>
      <w:r>
        <w:t>更多请访问教客网: www.jiaokey.com</w:t>
      </w:r>
    </w:p>
    <w:p>
      <w:r>
        <w:t>创新强基  3  记忆2008·全市基层党组织和共产党员服务保障奥运典型集萃 评论地址：https://www.jiaokey.com/book/detail/12442166.html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