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当代北京成人教育发展史</w:t>
      </w:r>
    </w:p>
    <w:p>
      <w:r>
        <w:rPr>
          <w:rFonts w:ascii="宋体" w:hAnsi="宋体" w:eastAsia="宋体"/>
          <w:sz w:val="24"/>
        </w:rPr>
        <w:t>高洪力，李娟华主编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当代北京成人教育发展史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高洪力，李娟华主编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成人教育-教育史-北京市-现代-成人教育-教育史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本书出售、求购地址：https://www.jiaokey.com/book/detail/12442165.html</w:t>
      </w:r>
    </w:p>
    <w:p>
      <w:r>
        <w:t>更多相关图书推荐：https://www.jiaokey.com</w:t>
      </w:r>
    </w:p>
    <w:p>
      <w:r>
        <w:t>高洪力，李娟华主编 其他作品：https://www.jiaokey.com/tag/高洪力，李娟华主编.html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关键词搜索：https://www.jiaokey.com/tag/成人教育-教育史-北京市-现代-成人教育-教育史.html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