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古诗文名句  小学生必备知识解读与应用</w:t>
      </w:r>
    </w:p>
    <w:p>
      <w:r>
        <w:rPr>
          <w:rFonts w:ascii="宋体" w:hAnsi="宋体" w:eastAsia="宋体"/>
          <w:sz w:val="24"/>
        </w:rPr>
        <w:t>纪育华，汪季明主编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古诗文名句  小学生必备知识解读与应用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纪育华，汪季明主编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古典诗歌-名句-中国-小学-教学参考资料-文言文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本书出售、求购地址：https://www.jiaokey.com/book/detail/12442154.html</w:t>
      </w:r>
    </w:p>
    <w:p>
      <w:r>
        <w:t>更多相关图书推荐：https://www.jiaokey.com</w:t>
      </w:r>
    </w:p>
    <w:p>
      <w:r>
        <w:t>纪育华，汪季明主编 其他作品：https://www.jiaokey.com/tag/纪育华，汪季明主编.html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关键词搜索：https://www.jiaokey.com/tag/古典诗歌-名句-中国-小学-教学参考资料-文言文.html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