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中国现代自由主义文学话语之建构  1898-1937</w:t>
      </w:r>
    </w:p>
    <w:p>
      <w:r>
        <w:rPr>
          <w:rFonts w:ascii="宋体" w:hAnsi="宋体" w:eastAsia="宋体"/>
          <w:sz w:val="24"/>
        </w:rPr>
        <w:t>胡梅仙著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中国现代自由主义文学话语之建构  1898-1937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本书出售、求购地址：https://www.jiaokey.com/book/detail/12442043.html</w:t>
      </w:r>
    </w:p>
    <w:p>
      <w:r>
        <w:t>更多相关图书推荐：https://www.jiaokey.com</w:t>
      </w:r>
    </w:p>
    <w:p>
      <w:r>
        <w:t>胡梅仙著 其他作品：https://www.jiaokey.com/tag/胡梅仙著.html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关键词搜索：https://www.jiaokey.com/tag/中国现代自由主义文学话语之建构  1898-1937.html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