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书名：广西发展报告  2008</w:t>
      </w:r>
    </w:p>
    <w:p>
      <w:r>
        <w:t>作者：广西壮族自治区人民政府发展研究中心编著</w:t>
      </w:r>
    </w:p>
    <w:p>
      <w:r>
        <w:t>出版社：南宁：广西民族出版社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广西发展报告  2008 评论地址：https://www.jiaokey.com/book/detail/12442038.html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