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西方经典英汉提要  卷1  古希腊罗马经典100部</w:t>
      </w:r>
    </w:p>
    <w:p>
      <w:r>
        <w:rPr>
          <w:rFonts w:ascii="宋体" w:hAnsi="宋体" w:eastAsia="宋体"/>
          <w:sz w:val="24"/>
        </w:rPr>
        <w:t>雷立柏主编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西方经典英汉提要  卷1  古希腊罗马经典100部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雷立柏主编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本书出售、求购地址：https://www.jiaokey.com/book/detail/12442016.html</w:t>
      </w:r>
    </w:p>
    <w:p>
      <w:r>
        <w:t>更多相关图书推荐：https://www.jiaokey.com</w:t>
      </w:r>
    </w:p>
    <w:p>
      <w:r>
        <w:t>雷立柏主编 其他作品：https://www.jiaokey.com/tag/雷立柏主编.html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关键词搜索：https://www.jiaokey.com/tag/西方经典英汉提要  卷1  古希腊罗马经典100部.html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