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书名：依法维护农村社会生活秩序</w:t>
      </w:r>
    </w:p>
    <w:p>
      <w:r>
        <w:t>作者：佟占军主编</w:t>
      </w:r>
    </w:p>
    <w:p>
      <w:r>
        <w:t>出版社：北京：金盾出版社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依法维护农村社会生活秩序 评论地址：https://www.jiaokey.com/book/detail/12441999.html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