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书名：装饰装修电工初级技能</w:t>
      </w:r>
    </w:p>
    <w:p>
      <w:r>
        <w:t>作者：徐第，孙俊英主编</w:t>
      </w:r>
    </w:p>
    <w:p>
      <w:r>
        <w:t>出版社：北京：金盾出版社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装饰装修电工初级技能 评论地址：https://www.jiaokey.com/book/detail/12441998.html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