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书名：新版标准日本语复习练习一册通  中级  上</w:t>
      </w:r>
    </w:p>
    <w:p>
      <w:r>
        <w:t>作者：何志勇，孙妍，于爽著</w:t>
      </w:r>
    </w:p>
    <w:p>
      <w:r>
        <w:t>出版社：世界图书上海出版公司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新版标准日本语复习练习一册通  中级  上 评论地址：https://www.jiaokey.com/book/detail/12441874.html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