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简明拉丁美洲史  原书第8版</w:t>
      </w:r>
    </w:p>
    <w:p>
      <w:r>
        <w:rPr>
          <w:rFonts w:ascii="宋体" w:hAnsi="宋体" w:eastAsia="宋体"/>
          <w:sz w:val="24"/>
        </w:rPr>
        <w:t>（美）E.布拉德福德·伯恩斯，（美）朱莉·阿·查利普著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简明拉丁美洲史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（美）E.布拉德福德·伯恩斯，（美）朱莉·阿·查利普著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本书出售、求购地址：https://www.jiaokey.com/book/detail/12441869.html</w:t>
      </w:r>
    </w:p>
    <w:p>
      <w:r>
        <w:t>更多相关图书推荐：https://www.jiaokey.com</w:t>
      </w:r>
    </w:p>
    <w:p>
      <w:r>
        <w:t>（美）E.布拉德福德·伯恩斯，（美）朱莉·阿·查利普著 其他作品：https://www.jiaokey.com/tag/（美）E.布拉德福德·伯恩斯，（美）朱莉·阿·查利普著.html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关键词搜索：https://www.jiaokey.com/tag/简明拉丁美洲史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