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轻松做网管  Windows Server 2008服务器配置与管理手册</w:t>
      </w:r>
    </w:p>
    <w:p>
      <w:r>
        <w:rPr>
          <w:rFonts w:ascii="宋体" w:hAnsi="宋体" w:eastAsia="宋体"/>
          <w:sz w:val="24"/>
        </w:rPr>
        <w:t>黄骁，崔冬，熊德伟主编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轻松做网管  Windows Server 2008服务器配置与管理手册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黄骁，崔冬，熊德伟主编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本书出售、求购地址：https://www.jiaokey.com/book/detail/12441851.html</w:t>
      </w:r>
    </w:p>
    <w:p>
      <w:r>
        <w:t>更多相关图书推荐：https://www.jiaokey.com</w:t>
      </w:r>
    </w:p>
    <w:p>
      <w:r>
        <w:t>黄骁，崔冬，熊德伟主编 其他作品：https://www.jiaokey.com/tag/黄骁，崔冬，熊德伟主编.html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关键词搜索：https://www.jiaokey.com/tag/轻松做网管  Windows Server 2008服务器配置与管理手册.html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