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通志二十略  上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通志二十略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本书出售、求购地址：https://www.jiaokey.com/book/detail/12441791.html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关键词搜索：https://www.jiaokey.com/tag/通志二十略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