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X3中文版标准教程</w:t>
      </w:r>
    </w:p>
    <w:p>
      <w:r>
        <w:rPr>
          <w:rFonts w:ascii="宋体" w:hAnsi="宋体" w:eastAsia="宋体"/>
          <w:sz w:val="24"/>
        </w:rPr>
        <w:t>孙晓非，王立新，温玲娟，孙江宏编著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X3中文版标准教程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孙晓非，王立新，温玲娟，孙江宏编著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本书出售、求购地址：https://www.jiaokey.com/book/detail/12441762.html</w:t>
      </w:r>
    </w:p>
    <w:p>
      <w:r>
        <w:t>更多相关图书推荐：https://www.jiaokey.com</w:t>
      </w:r>
    </w:p>
    <w:p>
      <w:r>
        <w:t>孙晓非，王立新，温玲娟，孙江宏编著 其他作品：https://www.jiaokey.com/tag/孙晓非，王立新，温玲娟，孙江宏编著.html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X3中文版标准教程.html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