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书名：会声会影X2中文版DV视频编辑经典100例  全彩高清版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会声会影X2中文版DV视频编辑经典100例  全彩高清版 评论地址：https://www.jiaokey.com/book/detail/12441749.html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