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Java高手真经  系统架构卷  Java Web系统设计与架构（UML建模+设计模式+面向服务架构）</w:t>
      </w:r>
    </w:p>
    <w:p>
      <w:r>
        <w:rPr>
          <w:rFonts w:ascii="宋体" w:hAnsi="宋体" w:eastAsia="宋体"/>
          <w:sz w:val="24"/>
        </w:rPr>
        <w:t>刘中兵Java研究室编著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Java高手真经  系统架构卷  Java Web系统设计与架构（UML建模+设计模式+面向服务架构）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刘中兵Java研究室编著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本书出售、求购地址：https://www.jiaokey.com/book/detail/12441746.html</w:t>
      </w:r>
    </w:p>
    <w:p>
      <w:r>
        <w:t>更多相关图书推荐：https://www.jiaokey.com</w:t>
      </w:r>
    </w:p>
    <w:p>
      <w:r>
        <w:t>刘中兵Java研究室编著 其他作品：https://www.jiaokey.com/tag/刘中兵Java研究室编著.html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关键词搜索：https://www.jiaokey.com/tag/Java高手真经  系统架构卷  Java Web系统设计与架构（UML建模+设计模式+面向服务架构）.html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