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最大的敌人是你自己  最大的贵人是你自己，最大的敌人也是你自己  经典图文版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最大的敌人是你自己  最大的贵人是你自己，最大的敌人也是你自己  经典图文版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本书出售、求购地址：https://www.jiaokey.com/book/detail/12441702.html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关键词搜索：https://www.jiaokey.com/tag/最大的敌人是你自己  最大的贵人是你自己，最大的敌人也是你自己  经典图文版.html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