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新课标数理化生公式定律概念互联网  核心知识点速记手册  初中版</w:t>
      </w:r>
    </w:p>
    <w:p>
      <w:r>
        <w:rPr>
          <w:rFonts w:ascii="宋体" w:hAnsi="宋体" w:eastAsia="宋体"/>
          <w:sz w:val="24"/>
        </w:rPr>
        <w:t>孟庆飞主编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新课标数理化生公式定律概念互联网  核心知识点速记手册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理科（教育）-定律-初中-教学参考资料-公式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本书出售、求购地址：https://www.jiaokey.com/book/detail/12441676.html</w:t>
      </w:r>
    </w:p>
    <w:p>
      <w:r>
        <w:t>更多相关图书推荐：https://www.jiaokey.com</w:t>
      </w:r>
    </w:p>
    <w:p>
      <w:r>
        <w:t>孟庆飞主编 其他作品：https://www.jiaokey.com/tag/孟庆飞主编.html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关键词搜索：https://www.jiaokey.com/tag/理科（教育）-定律-初中-教学参考资料-公式.html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