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书名：贾克·库隆&amp;amp;琳达·勒布朗设计作品专辑  直觉与意图</w:t>
      </w:r>
    </w:p>
    <w:p>
      <w:r>
        <w:t>作者：法国亦西文化编</w:t>
      </w:r>
    </w:p>
    <w:p>
      <w:r>
        <w:t>出版社：沈阳:辽宁科学技术出版社,2009.10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贾克·库隆&amp;amp;琳达·勒布朗设计作品专辑  直觉与意图 评论地址：https://www.jiaokey.com/book/detail/12441666.html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