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书名：室内水景观艺术设计</w:t>
      </w:r>
    </w:p>
    <w:p>
      <w:r>
        <w:t>作者：全惠民，唐静著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总页数：149</w:t>
      </w:r>
    </w:p>
    <w:p>
      <w:r>
        <w:t>更多请访问教客网: www.jiaokey.com</w:t>
      </w:r>
    </w:p>
    <w:p>
      <w:r>
        <w:t>室内水景观艺术设计 评论地址：https://www.jiaokey.com/book/detail/12441662.html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