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中考必备’08全国中考试题集锦  物理</w:t>
      </w:r>
    </w:p>
    <w:p>
      <w:r>
        <w:rPr>
          <w:rFonts w:ascii="宋体" w:hAnsi="宋体" w:eastAsia="宋体"/>
          <w:sz w:val="24"/>
        </w:rPr>
        <w:t>华东师范大学出版社组编著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中考必备’08全国中考试题集锦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本书出售、求购地址：https://www.jiaokey.com/book/detail/12441597.html</w:t>
      </w:r>
    </w:p>
    <w:p>
      <w:r>
        <w:t>更多相关图书推荐：https://www.jiaokey.com</w:t>
      </w:r>
    </w:p>
    <w:p>
      <w:r>
        <w:t>华东师范大学出版社组编著 其他作品：https://www.jiaokey.com/tag/华东师范大学出版社组编著.html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关键词搜索：https://www.jiaokey.com/tag/中考必备’08全国中考试题集锦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