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16岁前解决女孩问题的100个关键</w:t>
      </w:r>
    </w:p>
    <w:p>
      <w:r>
        <w:rPr>
          <w:rFonts w:ascii="宋体" w:hAnsi="宋体" w:eastAsia="宋体"/>
          <w:sz w:val="24"/>
        </w:rPr>
        <w:t>云晓编著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16岁前解决女孩问题的100个关键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本书出售、求购地址：https://www.jiaokey.com/book/detail/12441566.html</w:t>
      </w:r>
    </w:p>
    <w:p>
      <w:r>
        <w:t>更多相关图书推荐：https://www.jiaokey.com</w:t>
      </w:r>
    </w:p>
    <w:p>
      <w:r>
        <w:t>云晓编著 其他作品：https://www.jiaokey.com/tag/云晓编著.html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关键词搜索：https://www.jiaokey.com/tag/16岁前解决女孩问题的100个关键.html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