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阅读改变人生  新闻出版总署“对我帮助最大的一本书“农家书屋读书征文优秀作品选</w:t>
      </w:r>
    </w:p>
    <w:p>
      <w:r>
        <w:rPr>
          <w:rFonts w:ascii="宋体" w:hAnsi="宋体" w:eastAsia="宋体"/>
          <w:sz w:val="24"/>
        </w:rPr>
        <w:t>《阅读改变人生——新闻出版总署“对我帮助最大的一本书”农家书屋读书征文优秀作品选》编委会主编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阅读改变人生  新闻出版总署“对我帮助最大的一本书“农家书屋读书征文优秀作品选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《阅读改变人生——新闻出版总署“对我帮助最大的一本书”农家书屋读书征文优秀作品选》编委会主编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本书出售、求购地址：https://www.jiaokey.com/book/detail/12441565.html</w:t>
      </w:r>
    </w:p>
    <w:p>
      <w:r>
        <w:t>更多相关图书推荐：https://www.jiaokey.com</w:t>
      </w:r>
    </w:p>
    <w:p>
      <w:r>
        <w:t>《阅读改变人生——新闻出版总署“对我帮助最大的一本书”农家书屋读书征文优秀作品选》编委会主编 其他作品：https://www.jiaokey.com/tag/《阅读改变人生——新闻出版总署“对我帮助最大的一本书”农家书屋读书征文优秀作品选》编委会主编.html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关键词搜索：https://www.jiaokey.com/tag/阅读改变人生  新闻出版总署“对我帮助最大的一本书“农家书屋读书征文优秀作品选.html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