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红舞台上的永恒  天安门城楼八版毛主席画像的绘制</w:t>
      </w:r>
    </w:p>
    <w:p>
      <w:r>
        <w:rPr>
          <w:rFonts w:ascii="宋体" w:hAnsi="宋体" w:eastAsia="宋体"/>
          <w:sz w:val="24"/>
        </w:rPr>
        <w:t>闫树军著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红舞台上的永恒  天安门城楼八版毛主席画像的绘制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本书出售、求购地址：https://www.jiaokey.com/book/detail/12441562.html</w:t>
      </w:r>
    </w:p>
    <w:p>
      <w:r>
        <w:t>更多相关图书推荐：https://www.jiaokey.com</w:t>
      </w:r>
    </w:p>
    <w:p>
      <w:r>
        <w:t>闫树军著 其他作品：https://www.jiaokey.com/tag/闫树军著.html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关键词搜索：https://www.jiaokey.com/tag/红舞台上的永恒  天安门城楼八版毛主席画像的绘制.html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