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皇帝的鼻烟壶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皇帝的鼻烟壶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本书出售、求购地址：https://www.jiaokey.com/book/detail/12441543.html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关键词搜索：https://www.jiaokey.com/tag/皇帝的鼻烟壶.html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