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民国军事史  第2卷  1929-1936国民党新军阀和工农红军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民国军事史  第2卷  1929-1936国民党新军阀和工农红军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本书出售、求购地址：https://www.jiaokey.com/book/detail/12441535.html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关键词搜索：https://www.jiaokey.com/tag/民国军事史  第2卷  1929-1936国民党新军阀和工农红军.html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