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跟李叔同学修身养性  向南怀瑾学为人处事</w:t>
      </w:r>
    </w:p>
    <w:p>
      <w:r>
        <w:rPr>
          <w:rFonts w:ascii="宋体" w:hAnsi="宋体" w:eastAsia="宋体"/>
          <w:sz w:val="24"/>
        </w:rPr>
        <w:t>于海英编著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跟李叔同学修身养性  向南怀瑾学为人处事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本书出售、求购地址：https://www.jiaokey.com/book/detail/12441531.html</w:t>
      </w:r>
    </w:p>
    <w:p>
      <w:r>
        <w:t>更多相关图书推荐：https://www.jiaokey.com</w:t>
      </w:r>
    </w:p>
    <w:p>
      <w:r>
        <w:t>于海英编著 其他作品：https://www.jiaokey.com/tag/于海英编著.html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关键词搜索：https://www.jiaokey.com/tag/跟李叔同学修身养性  向南怀瑾学为人处事.html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