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新版市政工程施工质量验收标准速查手册</w:t>
      </w:r>
    </w:p>
    <w:p>
      <w:r>
        <w:rPr>
          <w:rFonts w:ascii="宋体" w:hAnsi="宋体" w:eastAsia="宋体"/>
          <w:sz w:val="24"/>
        </w:rPr>
        <w:t>贾小东，王景文，姜忠山编著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新版市政工程施工质量验收标准速查手册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贾小东，王景文，姜忠山编著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本书出售、求购地址：https://www.jiaokey.com/book/detail/12441529.html</w:t>
      </w:r>
    </w:p>
    <w:p>
      <w:r>
        <w:t>更多相关图书推荐：https://www.jiaokey.com</w:t>
      </w:r>
    </w:p>
    <w:p>
      <w:r>
        <w:t>贾小东，王景文，姜忠山编著 其他作品：https://www.jiaokey.com/tag/贾小东，王景文，姜忠山编著.html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关键词搜索：https://www.jiaokey.com/tag/新版市政工程施工质量验收标准速查手册.html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