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图解人体特效穴位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图解人体特效穴位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本书出售、求购地址：https://www.jiaokey.com/book/detail/12441472.html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关键词搜索：https://www.jiaokey.com/tag/图解人体特效穴位.html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