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书名：图解周易爻辞文化卜筮全书  第1部  六十四卦断  中国古代吉凶卜筮的巅峰启蒙节要·逐卦爻辞·通元妙论  古今图书集成白话图解“术数”</w:t>
      </w:r>
    </w:p>
    <w:p>
      <w:r>
        <w:t>作者：唐颐著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图解周易爻辞文化卜筮全书  第1部  六十四卦断  中国古代吉凶卜筮的巅峰启蒙节要·逐卦爻辞·通元妙论  古今图书集成白话图解“术数” 评论地址：https://www.jiaokey.com/book/detail/12441462.html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