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  3》学习与考试指导书</w:t>
      </w:r>
    </w:p>
    <w:p>
      <w:r>
        <w:t>作者：丁玉敏主编</w:t>
      </w:r>
    </w:p>
    <w:p>
      <w:r>
        <w:t>出版社：成都：西南交通大学出版社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《数学分析  3》学习与考试指导书 评论地址：https://www.jiaokey.com/book/detail/12441458.html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