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教育：向联考制度开火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教育：向联考制度开火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本书出售、求购地址：https://www.jiaokey.com/book/detail/12441451.html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关键词搜索：https://www.jiaokey.com/tag/教育：向联考制度开火.html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