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妈咪拼布  给宝贝的64款可爱小物件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妈咪拼布  给宝贝的64款可爱小物件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本书出售、求购地址：https://www.jiaokey.com/book/detail/12441448.html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关键词搜索：https://www.jiaokey.com/tag/妈咪拼布  给宝贝的64款可爱小物件.html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